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4 Сургутского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И.П.Кравцова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609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BAAD0-99AD-4C20-A8D4-B1F076B95A6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